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书名：梅子涵图画小说  第1辑  小脚奶奶</w:t>
      </w:r>
    </w:p>
    <w:p>
      <w:r>
        <w:t>作者：梅子&lt;font color=Red&gt;涵&lt;/font&gt;著</w:t>
      </w:r>
    </w:p>
    <w:p>
      <w:r>
        <w:t>出版社：南昌:二十一世纪出版社,2015.01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梅子涵图画小说  第1辑  小脚奶奶 评论地址：https://www.jiaokey.com/book/detail/14070307.html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