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有趣的寓言故事  当过猫狗和老虎的老鼠  彩绘本  注音版</w:t>
      </w:r>
    </w:p>
    <w:p>
      <w:r>
        <w:t>作者：胡媛媛编</w:t>
      </w:r>
    </w:p>
    <w:p>
      <w:r>
        <w:t>出版社：武汉:湖北美术出版社,2016.01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做最好的自己  有趣的寓言故事  当过猫狗和老虎的老鼠  彩绘本  注音版 评论地址：https://www.jiaokey.com/book/detail/14070381.html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