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书名：雅思听力机经最高频词故事听写练习全集</w:t>
      </w:r>
    </w:p>
    <w:p>
      <w:r>
        <w:t>作者：张歆烨，李高岩主编</w:t>
      </w:r>
    </w:p>
    <w:p>
      <w:r>
        <w:t>出版社：天津：天津大学出版社</w:t>
      </w:r>
    </w:p>
    <w:p>
      <w:r>
        <w:t>出版日期：2016.03</w:t>
      </w:r>
    </w:p>
    <w:p>
      <w:r>
        <w:t>总页数：177</w:t>
      </w:r>
    </w:p>
    <w:p>
      <w:r>
        <w:t>更多请访问教客网: www.jiaokey.com</w:t>
      </w:r>
    </w:p>
    <w:p>
      <w:r>
        <w:t>雅思听力机经最高频词故事听写练习全集 评论地址：https://www.jiaokey.com/book/detail/14070502.html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