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书名：岭南本草  7</w:t>
      </w:r>
    </w:p>
    <w:p>
      <w:r>
        <w:t>作者：陈蔚文主编</w:t>
      </w:r>
    </w:p>
    <w:p>
      <w:r>
        <w:t>出版社：广州:广东科技出版社,2016.05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岭南本草  7 评论地址：https://www.jiaokey.com/book/detail/14070692.html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