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书名：哈佛情商课  经典案例升级版</w:t>
      </w:r>
    </w:p>
    <w:p>
      <w:r>
        <w:t>作者：哈佛公开课研究会编著</w:t>
      </w:r>
    </w:p>
    <w:p>
      <w:r>
        <w:t>出版社：北京:中国铁道出版社,2016.09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哈佛情商课  经典案例升级版 评论地址：https://www.jiaokey.com/book/detail/14070753.html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