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书名：西方文化经典  哲学卷</w:t>
      </w:r>
    </w:p>
    <w:p>
      <w:r>
        <w:t>作者:（英）约翰·亚历山大·汉默顿编；李治鹏，王晓燕译</w:t>
      </w:r>
    </w:p>
    <w:p>
      <w:r>
        <w:t>出版社:武汉：华中科技大学出版社</w:t>
      </w:r>
    </w:p>
    <w:p>
      <w:r>
        <w:t>出版日期：2016.09</w:t>
      </w:r>
    </w:p>
    <w:p>
      <w:r>
        <w:t>总页数：322</w:t>
      </w:r>
    </w:p>
    <w:p>
      <w:r>
        <w:t>更多请访问教客网:www.jiaokey.com</w:t>
      </w:r>
    </w:p>
    <w:p>
      <w:r>
        <w:t>西方文化经典  哲学卷评论地址：https://www.jiaokey.com/book/detail/14070902.html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