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街道设施整合化设计与城市旅游形象提升</w:t>
      </w:r>
    </w:p>
    <w:p>
      <w:r>
        <w:rPr>
          <w:rFonts w:ascii="宋体" w:hAnsi="宋体" w:eastAsia="宋体"/>
          <w:sz w:val="24"/>
        </w:rPr>
        <w:t>王洋，张平青著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街道设施整合化设计与城市旅游形象提升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王洋，张平青著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本书出售、求购地址：https://www.jiaokey.com/book/detail/14070906.html</w:t>
      </w:r>
    </w:p>
    <w:p>
      <w:r>
        <w:t>更多相关图书推荐：https://www.jiaokey.com</w:t>
      </w:r>
    </w:p>
    <w:p>
      <w:r>
        <w:t>王洋，张平青著 其他作品：https://www.jiaokey.com/tag/王洋，张平青著.html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关键词搜索：https://www.jiaokey.com/tag/街道设施整合化设计与城市旅游形象提升.html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