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北京社区公共服务建设研究</w:t>
      </w:r>
    </w:p>
    <w:p>
      <w:r>
        <w:rPr>
          <w:rFonts w:ascii="宋体" w:hAnsi="宋体" w:eastAsia="宋体"/>
          <w:sz w:val="24"/>
        </w:rPr>
        <w:t>黄恒学，梁鸿飞，管仲军，徐淑华等著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北京社区公共服务建设研究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黄恒学，梁鸿飞，管仲军，徐淑华等著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本书出售、求购地址：https://www.jiaokey.com/book/detail/14070944.html</w:t>
      </w:r>
    </w:p>
    <w:p>
      <w:r>
        <w:t>更多相关图书推荐：https://www.jiaokey.com</w:t>
      </w:r>
    </w:p>
    <w:p>
      <w:r>
        <w:t>黄恒学，梁鸿飞，管仲军，徐淑华等著 其他作品：https://www.jiaokey.com/tag/黄恒学，梁鸿飞，管仲军，徐淑华等著.html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关键词搜索：https://www.jiaokey.com/tag/北京社区公共服务建设研究.html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