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宏观调控与经济曾展  “广场协议”前后日本和的国的比较研究</w:t>
      </w:r>
    </w:p>
    <w:p>
      <w:r>
        <w:rPr>
          <w:rFonts w:ascii="宋体" w:hAnsi="宋体" w:eastAsia="宋体"/>
          <w:sz w:val="24"/>
        </w:rPr>
        <w:t>张云华著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宏观调控与经济曾展  “广场协议”前后日本和的国的比较研究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本书出售、求购地址：https://www.jiaokey.com/book/detail/14071012.html</w:t>
      </w:r>
    </w:p>
    <w:p>
      <w:r>
        <w:t>更多相关图书推荐：https://www.jiaokey.com</w:t>
      </w:r>
    </w:p>
    <w:p>
      <w:r>
        <w:t>张云华著 其他作品：https://www.jiaokey.com/tag/张云华著.html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关键词搜索：https://www.jiaokey.com/tag/宏观调控与经济曾展  “广场协议”前后日本和的国的比较研究.html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