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媒介仪式  一种批判的视角</w:t>
      </w:r>
    </w:p>
    <w:p>
      <w:r>
        <w:rPr>
          <w:rFonts w:ascii="宋体" w:hAnsi="宋体" w:eastAsia="宋体"/>
          <w:sz w:val="24"/>
        </w:rPr>
        <w:t>（英）尼克·库尔德里（NICKCIULDRY）著；崔玺译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媒介仪式  一种批判的视角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（英）尼克·库尔德里（NICKCIULDRY）著；崔玺译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本书出售、求购地址：https://www.jiaokey.com/book/detail/14071024.html</w:t>
      </w:r>
    </w:p>
    <w:p>
      <w:r>
        <w:t>更多相关图书推荐：https://www.jiaokey.com</w:t>
      </w:r>
    </w:p>
    <w:p>
      <w:r>
        <w:t>（英）尼克·库尔德里（NICKCIULDRY）著；崔玺译 其他作品：https://www.jiaokey.com/tag/（英）尼克·库尔德里（NICKCIULDRY）著；崔玺译.html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关键词搜索：https://www.jiaokey.com/tag/媒介仪式  一种批判的视角.html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