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书名：职场攻略  下级法则</w:t>
      </w:r>
    </w:p>
    <w:p>
      <w:r>
        <w:t>作者：刘再烜著</w:t>
      </w:r>
    </w:p>
    <w:p>
      <w:r>
        <w:t>出版社：北京:中国物资出版社,2016.06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职场攻略  下级法则 评论地址：https://www.jiaokey.com/book/detail/14071048.html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