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书名：法医学进展与实践  第9卷</w:t>
      </w:r>
    </w:p>
    <w:p>
      <w:r>
        <w:t>作者：侯一平主编；陈猛，邓振华，黄贵琢，胡泽卿等编委；诸虹秘书</w:t>
      </w:r>
    </w:p>
    <w:p>
      <w:r>
        <w:t>出版社：成都：四川大学出版社</w:t>
      </w:r>
    </w:p>
    <w:p>
      <w:r>
        <w:t>出版日期：2016.09</w:t>
      </w:r>
    </w:p>
    <w:p>
      <w:r>
        <w:t>总页数：379</w:t>
      </w:r>
    </w:p>
    <w:p>
      <w:r>
        <w:t>更多请访问教客网: www.jiaokey.com</w:t>
      </w:r>
    </w:p>
    <w:p>
      <w:r>
        <w:t>法医学进展与实践  第9卷 评论地址：https://www.jiaokey.com/book/detail/14071090.html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