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书名：四川省体育社会科学研究中心2010-2013年度成果概要汇编</w:t>
      </w:r>
    </w:p>
    <w:p>
      <w:r>
        <w:t>作者：舒为平主编；孙淑慧，崔莉副主编</w:t>
      </w:r>
    </w:p>
    <w:p>
      <w:r>
        <w:t>出版社：成都：四川大学出版社</w:t>
      </w:r>
    </w:p>
    <w:p>
      <w:r>
        <w:t>出版日期：2016.05</w:t>
      </w:r>
    </w:p>
    <w:p>
      <w:r>
        <w:t>总页数：231</w:t>
      </w:r>
    </w:p>
    <w:p>
      <w:r>
        <w:t>更多请访问教客网: www.jiaokey.com</w:t>
      </w:r>
    </w:p>
    <w:p>
      <w:r>
        <w:t>四川省体育社会科学研究中心2010-2013年度成果概要汇编 评论地址：https://www.jiaokey.com/book/detail/14071156.html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