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书名：转喻在新闻语篇种的组织功能</w:t>
      </w:r>
    </w:p>
    <w:p>
      <w:r>
        <w:t>作者：戴理敏著</w:t>
      </w:r>
    </w:p>
    <w:p>
      <w:r>
        <w:t>出版社：济南:山东大学出版社,2016.09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转喻在新闻语篇种的组织功能 评论地址：https://www.jiaokey.com/book/detail/14071262.html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