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书名：益智趣题</w:t>
      </w:r>
    </w:p>
    <w:p>
      <w:r>
        <w:t>作者:黄勇主编</w:t>
      </w:r>
    </w:p>
    <w:p>
      <w:r>
        <w:t>出版社:汕头:汕头大学出版社,2013.11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益智趣题评论地址：https://www.jiaokey.com/book/detail/14071471.html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