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书名：魔术般变美丽的10公斤减肥法</w:t>
      </w:r>
    </w:p>
    <w:p>
      <w:r>
        <w:t>作者：崔东仁，徐匡一著</w:t>
      </w:r>
    </w:p>
    <w:p>
      <w:r>
        <w:t>出版社：北京：中国青年出版社</w:t>
      </w:r>
    </w:p>
    <w:p>
      <w:r>
        <w:t>出版日期：2006.05</w:t>
      </w:r>
    </w:p>
    <w:p>
      <w:r>
        <w:t>总页数：175</w:t>
      </w:r>
    </w:p>
    <w:p>
      <w:r>
        <w:t>更多请访问教客网: www.jiaokey.com</w:t>
      </w:r>
    </w:p>
    <w:p>
      <w:r>
        <w:t>魔术般变美丽的10公斤减肥法 评论地址：https://www.jiaokey.com/book/detail/14071534.html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