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异构处理器OpenCL编程导论</w:t>
      </w:r>
    </w:p>
    <w:p>
      <w:r>
        <w:rPr>
          <w:rFonts w:ascii="宋体" w:hAnsi="宋体" w:eastAsia="宋体"/>
          <w:sz w:val="24"/>
        </w:rPr>
        <w:t>邓仰东，朱茂华，刘春峰编著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异构处理器OpenCL编程导论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邓仰东，朱茂华，刘春峰编著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本书出售、求购地址：https://www.jiaokey.com/book/detail/14072004.html</w:t>
      </w:r>
    </w:p>
    <w:p>
      <w:r>
        <w:t>更多相关图书推荐：https://www.jiaokey.com</w:t>
      </w:r>
    </w:p>
    <w:p>
      <w:r>
        <w:t>邓仰东，朱茂华，刘春峰编著 其他作品：https://www.jiaokey.com/tag/邓仰东，朱茂华，刘春峰编著.html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关键词搜索：https://www.jiaokey.com/tag/异构处理器OpenCL编程导论.html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