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书名：图像处理基础教程  Photoshop CS5  第2版</w:t>
      </w:r>
    </w:p>
    <w:p>
      <w:r>
        <w:t>作者：庄志蕾，李蓉主编；叶嫣，卷婵娟，廖俐鹃等副主编；周维柏主审</w:t>
      </w:r>
    </w:p>
    <w:p>
      <w:r>
        <w:t>出版社：北京：人民邮电出版社</w:t>
      </w:r>
    </w:p>
    <w:p>
      <w:r>
        <w:t>出版日期：2016</w:t>
      </w:r>
    </w:p>
    <w:p>
      <w:r>
        <w:t>总页数：188</w:t>
      </w:r>
    </w:p>
    <w:p>
      <w:r>
        <w:t>更多请访问教客网: www.jiaokey.com</w:t>
      </w:r>
    </w:p>
    <w:p>
      <w:r>
        <w:t>图像处理基础教程  Photoshop CS5  第2版 评论地址：https://www.jiaokey.com/book/detail/14072007.html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