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书名：心是一棵会开花的树</w:t>
      </w:r>
    </w:p>
    <w:p>
      <w:r>
        <w:t>作者：严文科主编；王小丹，李雁彬，习一帆副主编；习一帆，李雁彬，李小成等编委</w:t>
      </w:r>
    </w:p>
    <w:p>
      <w:r>
        <w:t>出版社：武汉：湖北教育出版社</w:t>
      </w:r>
    </w:p>
    <w:p>
      <w:r>
        <w:t>出版日期：2015</w:t>
      </w:r>
    </w:p>
    <w:p>
      <w:r>
        <w:t>总页数：208</w:t>
      </w:r>
    </w:p>
    <w:p>
      <w:r>
        <w:t>更多请访问教客网: www.jiaokey.com</w:t>
      </w:r>
    </w:p>
    <w:p>
      <w:r>
        <w:t>心是一棵会开花的树 评论地址：https://www.jiaokey.com/book/detail/14072145.html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