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书名：医学生人文素养与社交礼仪</w:t>
      </w:r>
    </w:p>
    <w:p>
      <w:r>
        <w:t>作者：李林主编；王信隆，魏焕成副主编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总页数：204</w:t>
      </w:r>
    </w:p>
    <w:p>
      <w:r>
        <w:t>更多请访问教客网: www.jiaokey.com</w:t>
      </w:r>
    </w:p>
    <w:p>
      <w:r>
        <w:t>医学生人文素养与社交礼仪 评论地址：https://www.jiaokey.com/book/detail/14072208.html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