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书名：威利叔叔和哈伯德大妈</w:t>
      </w:r>
    </w:p>
    <w:p>
      <w:r>
        <w:t>作者：（美）&lt;font color=Red&gt;霍&lt;/font&gt;华德·罗杰·加里斯著；孙璐译；蓝色梦境动漫工作室绘</w:t>
      </w:r>
    </w:p>
    <w:p>
      <w:r>
        <w:t>出版社：文化发展出版社有限公司,2016.06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威利叔叔和哈伯德大妈 评论地址：https://www.jiaokey.com/book/detail/14072364.html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