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书名：奔奔复仇记</w:t>
      </w:r>
    </w:p>
    <w:p>
      <w:r>
        <w:t>作者：清山著</w:t>
      </w:r>
    </w:p>
    <w:p>
      <w:r>
        <w:t>出版社：天津:天津人民出版社,2015.06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奔奔复仇记 评论地址：https://www.jiaokey.com/book/detail/14072378.html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