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书名：为小学一二年级孩子量身打造的精品注音书系  红红的柿子树</w:t>
      </w:r>
    </w:p>
    <w:p>
      <w:r>
        <w:t>作者：苏梅著</w:t>
      </w:r>
    </w:p>
    <w:p>
      <w:r>
        <w:t>出版社：北京:现代出版社,2013.06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为小学一二年级孩子量身打造的精品注音书系  红红的柿子树 评论地址：https://www.jiaokey.com/book/detail/14072421.html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