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书名：请别在该奋斗的年纪选择安逸</w:t>
      </w:r>
    </w:p>
    <w:p>
      <w:r>
        <w:t>作者：李慕雪著</w:t>
      </w:r>
    </w:p>
    <w:p>
      <w:r>
        <w:t>出版社：北京联合出版公司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请别在该奋斗的年纪选择安逸 评论地址：https://www.jiaokey.com/book/detail/14072485.html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