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书名：小丑鼠搞鬼神秘公园  第3版</w:t>
      </w:r>
    </w:p>
    <w:p>
      <w:r>
        <w:t>作者：谢利连摩·史提顿著；王建全译</w:t>
      </w:r>
    </w:p>
    <w:p>
      <w:r>
        <w:t>出版社：新雅文化事业有限公司</w:t>
      </w:r>
    </w:p>
    <w:p>
      <w:r>
        <w:t>出版日期：2007</w:t>
      </w:r>
    </w:p>
    <w:p>
      <w:r>
        <w:t>总页数：124</w:t>
      </w:r>
    </w:p>
    <w:p>
      <w:r>
        <w:t>更多请访问教客网: www.jiaokey.com</w:t>
      </w:r>
    </w:p>
    <w:p>
      <w:r>
        <w:t>小丑鼠搞鬼神秘公园  第3版 评论地址：https://www.jiaokey.com/book/detail/14072511.html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