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书名：敬孚类稿</w:t>
      </w:r>
    </w:p>
    <w:p>
      <w:r>
        <w:t>作者：（清）萧穆撰；项纯文点校</w:t>
      </w:r>
    </w:p>
    <w:p>
      <w:r>
        <w:t>出版社：合肥:黄山书社,2014.09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敬孚类稿 评论地址：https://www.jiaokey.com/book/detail/14072553.html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