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21世纪跨国公司新论  行为路径与影响力</w:t>
      </w:r>
    </w:p>
    <w:p>
      <w:r>
        <w:rPr>
          <w:rFonts w:ascii="宋体" w:hAnsi="宋体" w:eastAsia="宋体"/>
          <w:sz w:val="24"/>
        </w:rPr>
        <w:t>刘斌编著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21世纪跨国公司新论  行为路径与影响力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本书出售、求购地址：https://www.jiaokey.com/book/detail/14072579.html</w:t>
      </w:r>
    </w:p>
    <w:p>
      <w:r>
        <w:t>更多相关图书推荐：https://www.jiaokey.com</w:t>
      </w:r>
    </w:p>
    <w:p>
      <w:r>
        <w:t>刘斌编著 其他作品：https://www.jiaokey.com/tag/刘斌编著.html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关键词搜索：https://www.jiaokey.com/tag/21世纪跨国公司新论  行为路径与影响力.html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