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书名：冼玉清论著汇编  上</w:t>
      </w:r>
    </w:p>
    <w:p>
      <w:r>
        <w:t>作者：&lt;font color=Red&gt;冼&lt;/font&gt;玉清著</w:t>
      </w:r>
    </w:p>
    <w:p>
      <w:r>
        <w:t>出版社：桂林:广西师范大学出版社,2016.02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冼玉清论著汇编  上 评论地址：https://www.jiaokey.com/book/detail/14072686.html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