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书名：岁月留在岩石上的痕迹  老青海地质队员的回忆</w:t>
      </w:r>
    </w:p>
    <w:p>
      <w:r>
        <w:t>作者：杨凯著</w:t>
      </w:r>
    </w:p>
    <w:p>
      <w:r>
        <w:t>出版社：北京:西苑出版社,2016.03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岁月留在岩石上的痕迹  老青海地质队员的回忆 评论地址：https://www.jiaokey.com/book/detail/14072711.html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