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书名：戒掉拖延症，你敢吗</w:t>
      </w:r>
    </w:p>
    <w:p>
      <w:r>
        <w:t>作者：墨陌编著</w:t>
      </w:r>
    </w:p>
    <w:p>
      <w:r>
        <w:t>出版社：南京:南京出版社,2016.06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戒掉拖延症，你敢吗 评论地址：https://www.jiaokey.com/book/detail/14072739.html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