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书名：荷尔拜因素描全集</w:t>
      </w:r>
    </w:p>
    <w:p>
      <w:r>
        <w:t>作者：（德）HansHolbein；闫爱华，陈聪编著</w:t>
      </w:r>
    </w:p>
    <w:p>
      <w:r>
        <w:t>出版社：南宁:广西美术出版社,2015.11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荷尔拜因素描全集 评论地址：https://www.jiaokey.com/book/detail/14072748.html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