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书名：空杯心态做自己的减压教练</w:t>
      </w:r>
    </w:p>
    <w:p>
      <w:r>
        <w:t>作者：罗金著</w:t>
      </w:r>
    </w:p>
    <w:p>
      <w:r>
        <w:t>出版社：中国财富出版社,2016.07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空杯心态做自己的减压教练 评论地址：https://www.jiaokey.com/book/detail/14072848.html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