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书名：蛙鱼</w:t>
      </w:r>
    </w:p>
    <w:p>
      <w:r>
        <w:t>作者：（韩）安度眩著；千太阳译</w:t>
      </w:r>
    </w:p>
    <w:p>
      <w:r>
        <w:t>出版社：武汉:华中科技大学出版社,2016.09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蛙鱼 评论地址：https://www.jiaokey.com/book/detail/14072986.html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