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书名：国学今读  史记精选  插图版</w:t>
      </w:r>
    </w:p>
    <w:p>
      <w:r>
        <w:t>作者：（西汉）司马迁著；覃仕勇评译</w:t>
      </w:r>
    </w:p>
    <w:p>
      <w:r>
        <w:t>出版社：北京：中国纺织出版社</w:t>
      </w:r>
    </w:p>
    <w:p>
      <w:r>
        <w:t>出版日期：2017.01</w:t>
      </w:r>
    </w:p>
    <w:p>
      <w:r>
        <w:t>总页数：310</w:t>
      </w:r>
    </w:p>
    <w:p>
      <w:r>
        <w:t>更多请访问教客网: www.jiaokey.com</w:t>
      </w:r>
    </w:p>
    <w:p>
      <w:r>
        <w:t>国学今读  史记精选  插图版 评论地址：https://www.jiaokey.com/book/detail/14073005.html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