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苏作匠心录丛书  古建筑瓦工</w:t>
      </w:r>
    </w:p>
    <w:p>
      <w:r>
        <w:rPr>
          <w:rFonts w:ascii="宋体" w:hAnsi="宋体" w:eastAsia="宋体"/>
          <w:sz w:val="24"/>
        </w:rPr>
        <w:t>周骏编著；袁小芳校审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苏作匠心录丛书  古建筑瓦工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周骏编著；袁小芳校审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本书出售、求购地址：https://www.jiaokey.com/book/detail/14073152.html</w:t>
      </w:r>
    </w:p>
    <w:p>
      <w:r>
        <w:t>更多相关图书推荐：https://www.jiaokey.com</w:t>
      </w:r>
    </w:p>
    <w:p>
      <w:r>
        <w:t>周骏编著；袁小芳校审 其他作品：https://www.jiaokey.com/tag/周骏编著；袁小芳校审.html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关键词搜索：https://www.jiaokey.com/tag/苏作匠心录丛书  古建筑瓦工.html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