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第2辑  文化史卷</w:t>
      </w:r>
    </w:p>
    <w:p>
      <w:r>
        <w:t>作者：陈廷湘，成功伟副主编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总页数：685</w:t>
      </w:r>
    </w:p>
    <w:p>
      <w:r>
        <w:t>更多请访问教客网: www.jiaokey.com</w:t>
      </w:r>
    </w:p>
    <w:p>
      <w:r>
        <w:t>川大史学  第2辑  文化史卷 评论地址：https://www.jiaokey.com/book/detail/14073174.html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