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疏证与析证  清末民初中国文学研究的范式转移</w:t>
      </w:r>
    </w:p>
    <w:p>
      <w:r>
        <w:rPr>
          <w:rFonts w:ascii="宋体" w:hAnsi="宋体" w:eastAsia="宋体"/>
          <w:sz w:val="24"/>
        </w:rPr>
        <w:t>李贵生著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疏证与析证  清末民初中国文学研究的范式转移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本书出售、求购地址：https://www.jiaokey.com/book/detail/14073348.html</w:t>
      </w:r>
    </w:p>
    <w:p>
      <w:r>
        <w:t>更多相关图书推荐：https://www.jiaokey.com</w:t>
      </w:r>
    </w:p>
    <w:p>
      <w:r>
        <w:t>李贵生著 其他作品：https://www.jiaokey.com/tag/李贵生著.html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关键词搜索：https://www.jiaokey.com/tag/疏证与析证  清末民初中国文学研究的范式转移.html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