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书名：美女健胸美乳  彩色版</w:t>
      </w:r>
    </w:p>
    <w:p>
      <w:r>
        <w:t>作者：杨英豪，杨宏志，樊红雨编著</w:t>
      </w:r>
    </w:p>
    <w:p>
      <w:r>
        <w:t>出版社：北京:中医古籍出版社,2010.09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美女健胸美乳  彩色版 评论地址：https://www.jiaokey.com/book/detail/14073707.html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