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书名：历史唯物主义  现代性的多层反思</w:t>
      </w:r>
    </w:p>
    <w:p>
      <w:r>
        <w:t>作者:刘森林著</w:t>
      </w:r>
    </w:p>
    <w:p>
      <w:r>
        <w:t>出版社:</w:t>
      </w:r>
    </w:p>
    <w:p>
      <w:r>
        <w:t>出版日期：2016.07</w:t>
      </w:r>
    </w:p>
    <w:p>
      <w:r>
        <w:t>总页数：291</w:t>
      </w:r>
    </w:p>
    <w:p>
      <w:r>
        <w:t>更多请访问教客网:www.jiaokey.com</w:t>
      </w:r>
    </w:p>
    <w:p>
      <w:r>
        <w:t>历史唯物主义  现代性的多层反思评论地址：https://www.jiaokey.com/book/detail/14073855.html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