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拉丁美洲的替代一体化运动  ALBA-TCP的经验与启思</w:t>
      </w:r>
    </w:p>
    <w:p>
      <w:r>
        <w:rPr>
          <w:rFonts w:ascii="宋体" w:hAnsi="宋体" w:eastAsia="宋体"/>
          <w:sz w:val="24"/>
        </w:rPr>
        <w:t>贺钦著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拉丁美洲的替代一体化运动  ALBA-TCP的经验与启思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本书出售、求购地址：https://www.jiaokey.com/book/detail/14074091.html</w:t>
      </w:r>
    </w:p>
    <w:p>
      <w:r>
        <w:t>更多相关图书推荐：https://www.jiaokey.com</w:t>
      </w:r>
    </w:p>
    <w:p>
      <w:r>
        <w:t>贺钦著 其他作品：https://www.jiaokey.com/tag/贺钦著.html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关键词搜索：https://www.jiaokey.com/tag/拉丁美洲的替代一体化运动  ALBA-TCP的经验与启思.html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