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聪明宝贝都爱看  弟子规  彩绘注意</w:t>
      </w:r>
    </w:p>
    <w:p>
      <w:r>
        <w:rPr>
          <w:rFonts w:ascii="宋体" w:hAnsi="宋体" w:eastAsia="宋体"/>
          <w:sz w:val="24"/>
        </w:rPr>
        <w:t>万亚超编著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聪明宝贝都爱看  弟子规  彩绘注意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万亚超编著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本书出售、求购地址：https://www.jiaokey.com/book/detail/14074239.html</w:t>
      </w:r>
    </w:p>
    <w:p>
      <w:r>
        <w:t>更多相关图书推荐：https://www.jiaokey.com</w:t>
      </w:r>
    </w:p>
    <w:p>
      <w:r>
        <w:t>万亚超编著 其他作品：https://www.jiaokey.com/tag/万亚超编著.html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关键词搜索：https://www.jiaokey.com/tag/聪明宝贝都爱看  弟子规  彩绘注意.html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