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书名：一年级的小豌豆  百万纪念版  注音版</w:t>
      </w:r>
    </w:p>
    <w:p>
      <w:r>
        <w:t>作者：商晓娜著</w:t>
      </w:r>
    </w:p>
    <w:p>
      <w:r>
        <w:t>出版社：济南：明天出版社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一年级的小豌豆  百万纪念版  注音版 评论地址：https://www.jiaokey.com/book/detail/14074251.html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