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书名：不会变通你就输定了  穷则变，变则通，通则久</w:t>
      </w:r>
    </w:p>
    <w:p>
      <w:r>
        <w:t>作者：陈南著</w:t>
      </w:r>
    </w:p>
    <w:p>
      <w:r>
        <w:t>出版社：北京:台海出版社,2016.08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不会变通你就输定了  穷则变，变则通，通则久 评论地址：https://www.jiaokey.com/book/detail/14074337.html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