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书名：在线学习心理测评研究</w:t>
      </w:r>
    </w:p>
    <w:p>
      <w:r>
        <w:t>作者：朱祖林著</w:t>
      </w:r>
    </w:p>
    <w:p>
      <w:r>
        <w:t>出版社：北京：中央广播电视大学出版社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在线学习心理测评研究 评论地址：https://www.jiaokey.com/book/detail/14074424.html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