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书名：生而为赢  关于心态  成功与效率的心理学</w:t>
      </w:r>
    </w:p>
    <w:p>
      <w:r>
        <w:t>作者：（美）奥里森·斯威特·马登著；关明孚译</w:t>
      </w:r>
    </w:p>
    <w:p>
      <w:r>
        <w:t>出版社：北京:现代出版社,2016.08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生而为赢  关于心态  成功与效率的心理学 评论地址：https://www.jiaokey.com/book/detail/14074431.html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