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你所谓的不如意，正是缺乏这样的思考</w:t>
      </w:r>
    </w:p>
    <w:p>
      <w:r>
        <w:rPr>
          <w:rFonts w:ascii="宋体" w:hAnsi="宋体" w:eastAsia="宋体"/>
          <w:sz w:val="24"/>
        </w:rPr>
        <w:t>何平鸽著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你所谓的不如意，正是缺乏这样的思考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本书出售、求购地址：https://www.jiaokey.com/book/detail/14074489.html</w:t>
      </w:r>
    </w:p>
    <w:p>
      <w:r>
        <w:t>更多相关图书推荐：https://www.jiaokey.com</w:t>
      </w:r>
    </w:p>
    <w:p>
      <w:r>
        <w:t>何平鸽著 其他作品：https://www.jiaokey.com/tag/何平鸽著.html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关键词搜索：https://www.jiaokey.com/tag/你所谓的不如意，正是缺乏这样的思考.html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