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书名：30天攻克考研英语3000高频词  最新版</w:t>
      </w:r>
    </w:p>
    <w:p>
      <w:r>
        <w:t>作者：靳长文主编；郭崇兴主审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总页数：196</w:t>
      </w:r>
    </w:p>
    <w:p>
      <w:r>
        <w:t>更多请访问教客网: www.jiaokey.com</w:t>
      </w:r>
    </w:p>
    <w:p>
      <w:r>
        <w:t>30天攻克考研英语3000高频词  最新版 评论地址：https://www.jiaokey.com/book/detail/14074619.html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