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书名：风景园林师应关注的细节  审美、功能与可实施性</w:t>
      </w:r>
    </w:p>
    <w:p>
      <w:r>
        <w:t>作者：（美）Tom R·Ryan，（美）Edward Allen，（美）Patrick Rand著</w:t>
      </w:r>
    </w:p>
    <w:p>
      <w:r>
        <w:t>出版社：北京：电子工业出版社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风景园林师应关注的细节  审美、功能与可实施性 评论地址：https://www.jiaokey.com/book/detail/14074621.html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