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践行中国  微案例  全球卓越经营管理实践  2</w:t>
      </w:r>
    </w:p>
    <w:p>
      <w:r>
        <w:rPr>
          <w:rFonts w:ascii="宋体" w:hAnsi="宋体" w:eastAsia="宋体"/>
          <w:sz w:val="24"/>
        </w:rPr>
        <w:t>怀海涛，赵雅君主编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践行中国  微案例  全球卓越经营管理实践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怀海涛，赵雅君主编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本书出售、求购地址：https://www.jiaokey.com/book/detail/14074672.html</w:t>
      </w:r>
    </w:p>
    <w:p>
      <w:r>
        <w:t>更多相关图书推荐：https://www.jiaokey.com</w:t>
      </w:r>
    </w:p>
    <w:p>
      <w:r>
        <w:t>怀海涛，赵雅君主编 其他作品：https://www.jiaokey.com/tag/怀海涛，赵雅君主编.html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关键词搜索：https://www.jiaokey.com/tag/践行中国  微案例  全球卓越经营管理实践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