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基于Keil及Proteus</w:t>
      </w:r>
    </w:p>
    <w:p>
      <w:r>
        <w:t>作者：周旭欣，周淇主编；吴国辉副主编</w:t>
      </w:r>
    </w:p>
    <w:p>
      <w:r>
        <w:t>出版社：北京：北京航空航天大学出版社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单片机原理及应用  基于Keil及Proteus 评论地址：https://www.jiaokey.com/book/detail/14074707.html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